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书名：百病不生  2  极简经络养生法</w:t>
      </w:r>
    </w:p>
    <w:p>
      <w:r>
        <w:t>作者：吴大馨著</w:t>
      </w:r>
    </w:p>
    <w:p>
      <w:r>
        <w:t>出版社：南宁：广西科学技术出版社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百病不生  2  极简经络养生法 评论地址：https://www.jiaokey.com/book/detail/12615217.html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