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书名：具身心智  认知科学和人类经验</w:t>
      </w:r>
    </w:p>
    <w:p>
      <w:r>
        <w:t>作者：（智）F.瓦雷拉，（加）E.汤普森，（美）E.罗施著</w:t>
      </w:r>
    </w:p>
    <w:p>
      <w:r>
        <w:t>出版社：杭州：浙江大学出版社</w:t>
      </w:r>
    </w:p>
    <w:p>
      <w:r>
        <w:t>出版日期：2010.07</w:t>
      </w:r>
    </w:p>
    <w:p>
      <w:r>
        <w:t>总页数：295</w:t>
      </w:r>
    </w:p>
    <w:p>
      <w:r>
        <w:t>更多请访问教客网: www.jiaokey.com</w:t>
      </w:r>
    </w:p>
    <w:p>
      <w:r>
        <w:t>具身心智  认知科学和人类经验 评论地址：https://www.jiaokey.com/book/detail/12615205.html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