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  农村弱势群体犯罪问题透析</w:t>
      </w:r>
    </w:p>
    <w:p>
      <w:r>
        <w:t>作者：陈鹏忠著</w:t>
      </w:r>
    </w:p>
    <w:p>
      <w:r>
        <w:t>出版社：杭州：浙江大学出版社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转型中国  农村弱势群体犯罪问题透析 评论地址：https://www.jiaokey.com/book/detail/12615191.html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