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书名：《税务会计与税务筹划》学习指导书  第5版</w:t>
      </w:r>
    </w:p>
    <w:p>
      <w:r>
        <w:t>作者：张孝光主编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《税务会计与税务筹划》学习指导书  第5版 评论地址：https://www.jiaokey.com/book/detail/12615183.html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