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书名：登革  诊断、治疗、预防控制指南  2009年新版</w:t>
      </w:r>
    </w:p>
    <w:p>
      <w:r>
        <w:t>作者：世界卫生组织编</w:t>
      </w:r>
    </w:p>
    <w:p>
      <w:r>
        <w:t>出版社：上海:上海科学技术出版社,2010.05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登革  诊断、治疗、预防控制指南  2009年新版 评论地址：https://www.jiaokey.com/book/detail/12615182.html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