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我先祖的故事  利玛窦徐光启和熊三拔  中意双语</w:t>
      </w:r>
    </w:p>
    <w:p>
      <w:r>
        <w:rPr>
          <w:rFonts w:ascii="宋体" w:hAnsi="宋体" w:eastAsia="宋体"/>
          <w:sz w:val="24"/>
        </w:rPr>
        <w:t>（意）倪波路，徐承熙，路易吉·利奇著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我先祖的故事  利玛窦徐光启和熊三拔  中意双语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（意）倪波路，徐承熙，路易吉·利奇著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本书出售、求购地址：https://www.jiaokey.com/book/detail/12615156.html</w:t>
      </w:r>
    </w:p>
    <w:p>
      <w:r>
        <w:t>更多相关图书推荐：https://www.jiaokey.com</w:t>
      </w:r>
    </w:p>
    <w:p>
      <w:r>
        <w:t>（意）倪波路，徐承熙，路易吉·利奇著 其他作品：https://www.jiaokey.com/tag/（意）倪波路，徐承熙，路易吉·利奇著.html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关键词搜索：https://www.jiaokey.com/tag/我先祖的故事  利玛窦徐光启和熊三拔  中意双语.html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