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书名：中国古陶瓷鉴定标本参考图典  青瓷卷  上</w:t>
      </w:r>
    </w:p>
    <w:p>
      <w:r>
        <w:t>作者：朱顺龙总主编</w:t>
      </w:r>
    </w:p>
    <w:p>
      <w:r>
        <w:t>出版社：上海：上海社会科学院出版社</w:t>
      </w:r>
    </w:p>
    <w:p>
      <w:r>
        <w:t>出版日期：2010.02</w:t>
      </w:r>
    </w:p>
    <w:p>
      <w:r>
        <w:t>总页数：252</w:t>
      </w:r>
    </w:p>
    <w:p>
      <w:r>
        <w:t>更多请访问教客网: www.jiaokey.com</w:t>
      </w:r>
    </w:p>
    <w:p>
      <w:r>
        <w:t>中国古陶瓷鉴定标本参考图典  青瓷卷  上 评论地址：https://www.jiaokey.com/book/detail/12615152.html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