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胸腔外科手术前后的处理</w:t>
      </w:r>
    </w:p>
    <w:p>
      <w:r>
        <w:rPr>
          <w:rFonts w:ascii="宋体" w:hAnsi="宋体" w:eastAsia="宋体"/>
          <w:sz w:val="24"/>
        </w:rPr>
        <w:t>（英）贝尔契（J.R.Belcher），（英）格兰德（W.B.Grant）著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胸腔外科手术前后的处理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（英）贝尔契（J.R.Belcher），（英）格兰德（W.B.Grant）著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本书出售、求购地址：https://www.jiaokey.com/book/detail/12615130.html</w:t>
      </w:r>
    </w:p>
    <w:p>
      <w:r>
        <w:t>更多相关图书推荐：https://www.jiaokey.com</w:t>
      </w:r>
    </w:p>
    <w:p>
      <w:r>
        <w:t>（英）贝尔契（J.R.Belcher），（英）格兰德（W.B.Grant）著 其他作品：https://www.jiaokey.com/tag/（英）贝尔契（J.R.Belcher），（英）格兰德（W.B.Grant）著.html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关键词搜索：https://www.jiaokey.com/tag/胸腔外科手术前后的处理.html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