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台湾的宗教与秘密教派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台湾的宗教与秘密教派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台原艺术文化基金会·台原出版社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本书出售、求购地址：https://www.jiaokey.com/book/detail/12615123.html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台原艺术文化基金会·台原出版社 出版图书：https://www.jiaokey.com/tag/台原艺术文化基金会·台原出版社.html</w:t>
      </w:r>
    </w:p>
    <w:p>
      <w:r>
        <w:t>关键词搜索：https://www.jiaokey.com/tag/台湾的宗教与秘密教派.html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