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书名：泌尿生殖器外科学</w:t>
      </w:r>
    </w:p>
    <w:p>
      <w:r>
        <w:t>作者：（苏）楚鲁基捷（А.П.Цулукидзе）著；吴阶平译</w:t>
      </w:r>
    </w:p>
    <w:p>
      <w:r>
        <w:t>出版社：北京：人民卫生出版社</w:t>
      </w:r>
    </w:p>
    <w:p>
      <w:r>
        <w:t>出版日期：1958.06</w:t>
      </w:r>
    </w:p>
    <w:p>
      <w:r>
        <w:t>总页数：330</w:t>
      </w:r>
    </w:p>
    <w:p>
      <w:r>
        <w:t>更多请访问教客网: www.jiaokey.com</w:t>
      </w:r>
    </w:p>
    <w:p>
      <w:r>
        <w:t>泌尿生殖器外科学 评论地址：https://www.jiaokey.com/book/detail/12615122.html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