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比色分析</w:t>
      </w:r>
    </w:p>
    <w:p>
      <w:r>
        <w:rPr>
          <w:rFonts w:ascii="宋体" w:hAnsi="宋体" w:eastAsia="宋体"/>
          <w:sz w:val="24"/>
        </w:rPr>
        <w:t>巴布科（А.К.Бабко），（苏）彼利平科（А.Т.Пилипенко）著；施绍银等译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比色分析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巴布科（А.К.Бабко），（苏）彼利平科（А.Т.Пилипенко）著；施绍银等译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本书出售、求购地址：https://www.jiaokey.com/book/detail/12615114.html</w:t>
      </w:r>
    </w:p>
    <w:p>
      <w:r>
        <w:t>更多相关图书推荐：https://www.jiaokey.com</w:t>
      </w:r>
    </w:p>
    <w:p>
      <w:r>
        <w:t>巴布科（А.К.Бабко），（苏）彼利平科（А.Т.Пилипенко）著；施绍银等译 其他作品：https://www.jiaokey.com/tag/巴布科（А.К.Бабко），（苏）彼利平科（А.Т.Пилипенко）著；施绍银等译.html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关键词搜索：https://www.jiaokey.com/tag/比色分析.html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