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书名：中东问题报刊资料  索引汇编（1986-1978）</w:t>
      </w:r>
    </w:p>
    <w:p>
      <w:r>
        <w:t>作者：王帼艳，鲁忠慧，铁维英编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中东问题报刊资料  索引汇编（1986-1978） 评论地址：https://www.jiaokey.com/book/detail/12615055.html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