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当代国际共产主义运动史中文书目和论文资料索引（1949-1984年）  下</w:t>
      </w:r>
    </w:p>
    <w:p>
      <w:r>
        <w:rPr>
          <w:rFonts w:ascii="宋体" w:hAnsi="宋体" w:eastAsia="宋体"/>
          <w:sz w:val="24"/>
        </w:rPr>
        <w:t>中国社会科学院马列主义毛泽东思想研究所共运研究室，甘肃省西北师范学院马克思列宁主义教研室合编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当代国际共产主义运动史中文书目和论文资料索引（1949-1984年）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中国社会科学院马列主义毛泽东思想研究所共运研究室，甘肃省西北师范学院马克思列宁主义教研室合编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本书出售、求购地址：https://www.jiaokey.com/book/detail/12614998.html</w:t>
      </w:r>
    </w:p>
    <w:p>
      <w:r>
        <w:t>更多相关图书推荐：https://www.jiaokey.com</w:t>
      </w:r>
    </w:p>
    <w:p>
      <w:r>
        <w:t>中国社会科学院马列主义毛泽东思想研究所共运研究室，甘肃省西北师范学院马克思列宁主义教研室合编 其他作品：https://www.jiaokey.com/tag/中国社会科学院马列主义毛泽东思想研究所共运研究室，甘肃省西北师范学院马克思列宁主义教研室合编.html</w:t>
      </w:r>
    </w:p>
    <w:p>
      <w:r>
        <w:t>关键词搜索：https://www.jiaokey.com/tag/当代国际共产主义运动史中文书目和论文资料索引（1949-1984年）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