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书名：我心中的歌献给解放军  革命歌曲</w:t>
      </w:r>
    </w:p>
    <w:p>
      <w:r>
        <w:t>作者：常留柱，庄涛词；常留柱曲；徐源配伴奏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总页数：4</w:t>
      </w:r>
    </w:p>
    <w:p>
      <w:r>
        <w:t>更多请访问教客网: www.jiaokey.com</w:t>
      </w:r>
    </w:p>
    <w:p>
      <w:r>
        <w:t>我心中的歌献给解放军  革命歌曲 评论地址：https://www.jiaokey.com/book/detail/12614974.html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