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书名：大庆道路宽又广  革命歌曲</w:t>
      </w:r>
    </w:p>
    <w:p>
      <w:r>
        <w:t>作者：葛工词；王春恒曲；黎英海配伴奏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总页数：3</w:t>
      </w:r>
    </w:p>
    <w:p>
      <w:r>
        <w:t>更多请访问教客网: www.jiaokey.com</w:t>
      </w:r>
    </w:p>
    <w:p>
      <w:r>
        <w:t>大庆道路宽又广  革命歌曲 评论地址：https://www.jiaokey.com/book/detail/12614973.html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