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书名：打倒“四人帮”，江山万代红  男女声二重唱.钢琴伴奏</w:t>
      </w:r>
    </w:p>
    <w:p>
      <w:r>
        <w:t>作者:刘薇词，李遇秋曲</w:t>
      </w:r>
    </w:p>
    <w:p>
      <w:r>
        <w:t>出版社:北京：人民音乐出版社</w:t>
      </w:r>
    </w:p>
    <w:p>
      <w:r>
        <w:t>出版日期：1978.04</w:t>
      </w:r>
    </w:p>
    <w:p>
      <w:r>
        <w:t>总页数：4</w:t>
      </w:r>
    </w:p>
    <w:p>
      <w:r>
        <w:t>更多请访问教客网:www.jiaokey.com</w:t>
      </w:r>
    </w:p>
    <w:p>
      <w:r>
        <w:t>打倒“四人帮”，江山万代红  男女声二重唱.钢琴伴奏评论地址：https://www.jiaokey.com/book/detail/12614964.html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