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书名：七个才子六个癫  文人佳话</w:t>
      </w:r>
    </w:p>
    <w:p>
      <w:r>
        <w:t>作者：本社选编</w:t>
      </w:r>
    </w:p>
    <w:p>
      <w:r>
        <w:t>出版社：杭州:浙江文艺出版社,1987.07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七个才子六个癫  文人佳话 评论地址：https://www.jiaokey.com/book/detail/12614952.html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