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书名：雄伟的天安门  革命歌曲</w:t>
      </w:r>
    </w:p>
    <w:p>
      <w:r>
        <w:t>作者：乔羽词，梁克祥曲周勤龄配伴奏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总页数：3</w:t>
      </w:r>
    </w:p>
    <w:p>
      <w:r>
        <w:t>更多请访问教客网: www.jiaokey.com</w:t>
      </w:r>
    </w:p>
    <w:p>
      <w:r>
        <w:t>雄伟的天安门  革命歌曲 评论地址：https://www.jiaokey.com/book/detail/12614948.html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