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书名：西北民族学院美术系教师作品选集  谨献给中华人民共和国第一所民族高等学院建校五十周年（1950-2000）</w:t>
      </w:r>
    </w:p>
    <w:p>
      <w:r>
        <w:t>作者：邱立新</w:t>
      </w:r>
    </w:p>
    <w:p>
      <w:r>
        <w:t>出版社：兰州：甘肃人民美术出版社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西北民族学院美术系教师作品选集  谨献给中华人民共和国第一所民族高等学院建校五十周年（1950-2000） 评论地址：https://www.jiaokey.com/book/detail/12614806.html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