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总理谈话集</w:t>
      </w:r>
    </w:p>
    <w:p>
      <w:r>
        <w:rPr>
          <w:rFonts w:ascii="宋体" w:hAnsi="宋体" w:eastAsia="宋体"/>
          <w:sz w:val="24"/>
        </w:rPr>
        <w:t>吴曼君编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总理谈话集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吴曼君编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江西省三民主义文化运动委员会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本书出售、求购地址：https://www.jiaokey.com/book/detail/12614781.html</w:t>
      </w:r>
    </w:p>
    <w:p>
      <w:r>
        <w:t>更多相关图书推荐：https://www.jiaokey.com</w:t>
      </w:r>
    </w:p>
    <w:p>
      <w:r>
        <w:t>吴曼君编 其他作品：https://www.jiaokey.com/tag/吴曼君编.html</w:t>
      </w:r>
    </w:p>
    <w:p>
      <w:r>
        <w:t>江西省三民主义文化运动委员会 出版图书：https://www.jiaokey.com/tag/江西省三民主义文化运动委员会.html</w:t>
      </w:r>
    </w:p>
    <w:p>
      <w:r>
        <w:t>关键词搜索：https://www.jiaokey.com/tag/总理谈话集.html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