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世界近代后期哲学思想史</w:t>
      </w:r>
    </w:p>
    <w:p>
      <w:r>
        <w:rPr>
          <w:rFonts w:ascii="宋体" w:hAnsi="宋体" w:eastAsia="宋体"/>
          <w:sz w:val="24"/>
        </w:rPr>
        <w:t>秦志勇，杨君游著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世界近代后期哲学思想史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秦志勇，杨君游著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哲学史(地点: 世界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本书出售、求购地址：https://www.jiaokey.com/book/detail/12614711.html</w:t>
      </w:r>
    </w:p>
    <w:p>
      <w:r>
        <w:t>更多相关图书推荐：https://www.jiaokey.com</w:t>
      </w:r>
    </w:p>
    <w:p>
      <w:r>
        <w:t>秦志勇，杨君游著 其他作品：https://www.jiaokey.com/tag/秦志勇，杨君游著.html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关键词搜索：https://www.jiaokey.com/tag/哲学史(地点: 世界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