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略评朱熹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略评朱熹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本书出售、求购地址：https://www.jiaokey.com/book/detail/12614628.html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关键词搜索：https://www.jiaokey.com/tag/略评朱熹.html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