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朱熹的丑恶面目</w:t>
      </w:r>
    </w:p>
    <w:p>
      <w:r>
        <w:rPr>
          <w:rFonts w:ascii="宋体" w:hAnsi="宋体" w:eastAsia="宋体"/>
          <w:sz w:val="24"/>
        </w:rPr>
        <w:t>上饶地区革命委员会政治部宣传组，婺源县革命委员会政治部宣传组编写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朱熹的丑恶面目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上饶地区革命委员会政治部宣传组，婺源县革命委员会政治部宣传组编写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本书出售、求购地址：https://www.jiaokey.com/book/detail/12614607.html</w:t>
      </w:r>
    </w:p>
    <w:p>
      <w:r>
        <w:t>更多相关图书推荐：https://www.jiaokey.com</w:t>
      </w:r>
    </w:p>
    <w:p>
      <w:r>
        <w:t>上饶地区革命委员会政治部宣传组，婺源县革命委员会政治部宣传组编写 其他作品：https://www.jiaokey.com/tag/上饶地区革命委员会政治部宣传组，婺源县革命委员会政治部宣传组编写.html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关键词搜索：https://www.jiaokey.com/tag/朱熹的丑恶面目.html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