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医学证明世界上没有“奇迹”</w:t>
      </w:r>
    </w:p>
    <w:p>
      <w:r>
        <w:rPr>
          <w:rFonts w:ascii="宋体" w:hAnsi="宋体" w:eastAsia="宋体"/>
          <w:sz w:val="24"/>
        </w:rPr>
        <w:t>（苏）特拉郝德曼原著；陈非编译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医学证明世界上没有“奇迹”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（苏）特拉郝德曼原著；陈非编译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本书出售、求购地址：https://www.jiaokey.com/book/detail/12614565.html</w:t>
      </w:r>
    </w:p>
    <w:p>
      <w:r>
        <w:t>更多相关图书推荐：https://www.jiaokey.com</w:t>
      </w:r>
    </w:p>
    <w:p>
      <w:r>
        <w:t>（苏）特拉郝德曼原著；陈非编译 其他作品：https://www.jiaokey.com/tag/（苏）特拉郝德曼原著；陈非编译.html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关键词搜索：https://www.jiaokey.com/tag/医学证明世界上没有“奇迹”.html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