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书名：兵役概要</w:t>
      </w:r>
    </w:p>
    <w:p>
      <w:r>
        <w:t>作者：刘永青编</w:t>
      </w:r>
    </w:p>
    <w:p>
      <w:r>
        <w:t>出版社：四川省训练团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兵役概要 评论地址：https://www.jiaokey.com/book/detail/12614269.html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