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贵州省民众学校课本  全1册</w:t>
      </w:r>
    </w:p>
    <w:p>
      <w:r>
        <w:rPr>
          <w:rFonts w:ascii="宋体" w:hAnsi="宋体" w:eastAsia="宋体"/>
          <w:sz w:val="24"/>
        </w:rPr>
        <w:t>贵州省主席吴鼎昌编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贵州省民众学校课本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贵州省主席吴鼎昌编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本书出售、求购地址：https://www.jiaokey.com/book/detail/12614215.html</w:t>
      </w:r>
    </w:p>
    <w:p>
      <w:r>
        <w:t>更多相关图书推荐：https://www.jiaokey.com</w:t>
      </w:r>
    </w:p>
    <w:p>
      <w:r>
        <w:t>贵州省主席吴鼎昌编 其他作品：https://www.jiaokey.com/tag/贵州省主席吴鼎昌编.html</w:t>
      </w:r>
    </w:p>
    <w:p>
      <w:r>
        <w:t>关键词搜索：https://www.jiaokey.com/tag/贵州省民众学校课本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