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书名：审判实践疑难问题与法律应对</w:t>
      </w:r>
    </w:p>
    <w:p>
      <w:r>
        <w:t>作者：游伟编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总页数：331</w:t>
      </w:r>
    </w:p>
    <w:p>
      <w:r>
        <w:t>更多请访问教客网: www.jiaokey.com</w:t>
      </w:r>
    </w:p>
    <w:p>
      <w:r>
        <w:t>审判实践疑难问题与法律应对 评论地址：https://www.jiaokey.com/book/detail/12614095.html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