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书名：母亲，让人思念和心痛的名字</w:t>
      </w:r>
    </w:p>
    <w:p>
      <w:r>
        <w:t>作者：（韩）金占善，李明博著</w:t>
      </w:r>
    </w:p>
    <w:p>
      <w:r>
        <w:t>出版社：北京:中国青年出版社,2009.10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母亲，让人思念和心痛的名字 评论地址：https://www.jiaokey.com/book/detail/12614082.html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