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书名：厦门迷坛  第21期  总34期</w:t>
      </w:r>
    </w:p>
    <w:p>
      <w:r>
        <w:t>作者：厦门市《厦门迷&lt;font color=Red&gt;坛&lt;/font&gt;》编辑组编著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厦门迷坛  第21期  总34期 评论地址：https://www.jiaokey.com/book/detail/12613734.html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