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中华人民共和国地图集  乙种本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中华人民共和国地图集  乙种本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本书出售、求购地址：https://www.jiaokey.com/book/detail/12613714.html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关键词搜索：https://www.jiaokey.com/tag/中华人民共和国地图集  乙种本.html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