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书名：捷克斯洛伐克共和国  人民民主国家介绍</w:t>
      </w:r>
    </w:p>
    <w:p>
      <w:r>
        <w:t>作者：</w:t>
      </w:r>
    </w:p>
    <w:p>
      <w:r>
        <w:t>出版社：新华书局,1950.08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捷克斯洛伐克共和国  人民民主国家介绍 评论地址：https://www.jiaokey.com/book/detail/12613710.html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