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肥料浅说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本书出售、求购地址：https://www.jiaokey.com/book/detail/12613649.html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广东省人民政府农林厅 出版图书：https://www.jiaokey.com/tag/广东省人民政府农林厅.html</w:t>
      </w:r>
    </w:p>
    <w:p>
      <w:r>
        <w:t>关键词搜索：https://www.jiaokey.com/tag/肥料浅说.html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