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书名：补救高粱缺株之研究</w:t>
      </w:r>
    </w:p>
    <w:p>
      <w:r>
        <w:t>作者：徐天锡编</w:t>
      </w:r>
    </w:p>
    <w:p>
      <w:r>
        <w:t>出版社：南京金陵大学农学院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补救高粱缺株之研究 评论地址：https://www.jiaokey.com/book/detail/12613645.html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