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IA62车床液压仿形刀架图册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IA62车床液压仿形刀架图册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本书出售、求购地址：https://www.jiaokey.com/book/detail/12613623.html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IA62车床液压仿形刀架图册.html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