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用管状焊条冷焊铸铁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用管状焊条冷焊铸铁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本书出售、求购地址：https://www.jiaokey.com/book/detail/12613621.html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用管状焊条冷焊铸铁.html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