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合理加工耐热合金的情报资料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合理加工耐热合金的情报资料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合理加工耐热合金的情报资料.html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