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在特大立式车床上进行粗加工用的高速钢车刀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在特大立式车床上进行粗加工用的高速钢车刀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本书出售、求购地址：https://www.jiaokey.com/book/detail/12613613.html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在特大立式车床上进行粗加工用的高速钢车刀.html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