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刮削精确平面的新方法用机械刮研代替手工刮研</w:t>
      </w:r>
    </w:p>
    <w:p>
      <w:r>
        <w:rPr>
          <w:rFonts w:ascii="宋体" w:hAnsi="宋体" w:eastAsia="宋体"/>
          <w:sz w:val="24"/>
        </w:rPr>
        <w:t>第一机械工业部机械科学研究院译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刮削精确平面的新方法用机械刮研代替手工刮研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第一机械工业部机械科学研究院译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本书出售、求购地址：https://www.jiaokey.com/book/detail/12613612.html</w:t>
      </w:r>
    </w:p>
    <w:p>
      <w:r>
        <w:t>更多相关图书推荐：https://www.jiaokey.com</w:t>
      </w:r>
    </w:p>
    <w:p>
      <w:r>
        <w:t>第一机械工业部机械科学研究院译 其他作品：https://www.jiaokey.com/tag/第一机械工业部机械科学研究院译.html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关键词搜索：https://www.jiaokey.com/tag/刮削精确平面的新方法用机械刮研代替手工刮研.html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