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红色掘土机工厂铸钢生产机械化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红色掘土机工厂铸钢生产机械化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本书出售、求购地址：https://www.jiaokey.com/book/detail/12613611.html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红色掘土机工厂铸钢生产机械化.html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