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大型镗床的刚度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大型镗床的刚度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本书出售、求购地址：https://www.jiaokey.com/book/detail/12613610.html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大型镗床的刚度.html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