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环焊缝电渣焊指导资料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环焊缝电渣焊指导资料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本书出售、求购地址：https://www.jiaokey.com/book/detail/12613609.html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环焊缝电渣焊指导资料.html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