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书名：甘蔗检糖法</w:t>
      </w:r>
    </w:p>
    <w:p>
      <w:r>
        <w:t>作者：广东农林学院农学系著</w:t>
      </w:r>
    </w:p>
    <w:p>
      <w:r>
        <w:t>出版社：援外甘蔗培训班,1974.05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甘蔗检糖法 评论地址：https://www.jiaokey.com/book/detail/12613589.html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