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书名：我爱这蓝色的海洋  革命歌曲</w:t>
      </w:r>
    </w:p>
    <w:p>
      <w:r>
        <w:t>作者：胡宝善，王传流词，胡宝善曲；刘诗召配伴奏</w:t>
      </w:r>
    </w:p>
    <w:p>
      <w:r>
        <w:t>出版社：北京：人民音乐出版社</w:t>
      </w:r>
    </w:p>
    <w:p>
      <w:r>
        <w:t>出版日期：1974.07</w:t>
      </w:r>
    </w:p>
    <w:p>
      <w:r>
        <w:t>总页数：4</w:t>
      </w:r>
    </w:p>
    <w:p>
      <w:r>
        <w:t>更多请访问教客网: www.jiaokey.com</w:t>
      </w:r>
    </w:p>
    <w:p>
      <w:r>
        <w:t>我爱这蓝色的海洋  革命歌曲 评论地址：https://www.jiaokey.com/book/detail/12613544.html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