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书名：家装材料样样通</w:t>
      </w:r>
    </w:p>
    <w:p>
      <w:r>
        <w:t>作者：王巍主编</w:t>
      </w:r>
    </w:p>
    <w:p>
      <w:r>
        <w:t>出版社：湖南科技出版社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家装材料样样通 评论地址：https://www.jiaokey.com/book/detail/12613499.html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