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MATLAB通信工程仿真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MATLAB通信工程仿真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本书出售、求购地址：https://www.jiaokey.com/book/detail/12613483.html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关键词搜索：https://www.jiaokey.com/tag/MATLAB通信工程仿真.html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