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书名：德国特工全传  死亡天使与魔鬼间谍</w:t>
      </w:r>
    </w:p>
    <w:p>
      <w:r>
        <w:t>作者：方慧颖编著</w:t>
      </w:r>
    </w:p>
    <w:p>
      <w:r>
        <w:t>出版社：南京：凤凰出版社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德国特工全传  死亡天使与魔鬼间谍 评论地址：https://www.jiaokey.com/book/detail/12613472.html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