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书名：稻萍鱼综合丰产技术</w:t>
      </w:r>
    </w:p>
    <w:p>
      <w:r>
        <w:t>作者：刘沐生等编著</w:t>
      </w:r>
    </w:p>
    <w:p>
      <w:r>
        <w:t>出版社：北京:农业出版社,1988.09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稻萍鱼综合丰产技术 评论地址：https://www.jiaokey.com/book/detail/12613470.html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