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计量经济学教程</w:t>
      </w:r>
    </w:p>
    <w:p>
      <w:r>
        <w:rPr>
          <w:rFonts w:ascii="宋体" w:hAnsi="宋体" w:eastAsia="宋体"/>
          <w:sz w:val="24"/>
        </w:rPr>
        <w:t>（美）克莱因（Klein，L.R.）著；国家信息中心经济预测部经济预测处译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（美）克莱因（Klein，L.R.）著；国家信息中心经济预测部经济预测处译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本书出售、求购地址：https://www.jiaokey.com/book/detail/12613414.html</w:t>
      </w:r>
    </w:p>
    <w:p>
      <w:r>
        <w:t>更多相关图书推荐：https://www.jiaokey.com</w:t>
      </w:r>
    </w:p>
    <w:p>
      <w:r>
        <w:t>（美）克莱因（Klein，L.R.）著；国家信息中心经济预测部经济预测处译 其他作品：https://www.jiaokey.com/tag/（美）克莱因（Klein，L.R.）著；国家信息中心经济预测部经济预测处译.html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关键词搜索：https://www.jiaokey.com/tag/计量经济学教程.html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