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美国的高技术经济  都市区的增长、发展与风险</w:t>
      </w:r>
    </w:p>
    <w:p>
      <w:r>
        <w:rPr>
          <w:rFonts w:ascii="宋体" w:hAnsi="宋体" w:eastAsia="宋体"/>
          <w:sz w:val="24"/>
        </w:rPr>
        <w:t>（美）Ross C. Devol著；陈广文等译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美国的高技术经济  都市区的增长、发展与风险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（美）Ross C. Devol著；陈广文等译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本书出售、求购地址：https://www.jiaokey.com/book/detail/12613412.html</w:t>
      </w:r>
    </w:p>
    <w:p>
      <w:r>
        <w:t>更多相关图书推荐：https://www.jiaokey.com</w:t>
      </w:r>
    </w:p>
    <w:p>
      <w:r>
        <w:t>（美）Ross C. Devol著；陈广文等译 其他作品：https://www.jiaokey.com/tag/（美）Ross C. Devol著；陈广文等译.html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关键词搜索：https://www.jiaokey.com/tag/美国的高技术经济  都市区的增长、发展与风险.html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