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书名：聚焦三角，广东再出发：《珠江三角洲地区改革发展规划纲要（2008－2020年）》解读</w:t>
      </w:r>
    </w:p>
    <w:p>
      <w:r>
        <w:t>作者：南方报业传媒集团编</w:t>
      </w:r>
    </w:p>
    <w:p>
      <w:r>
        <w:t>出版社：广州：南方日报出版社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聚焦三角，广东再出发：《珠江三角洲地区改革发展规划纲要（2008－2020年）》解读 评论地址：https://www.jiaokey.com/book/detail/12613368.html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